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used for carrying money and small personal items or accessories (especially by women)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Festive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coat made of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close-fitting hosiery to cover the foot and leg; come in matched pairs (usually used in the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optical instrument consisting of a frame that holds a pair of lenses for correcting defective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decorative pin worn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case used for carrying documents (especially by business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skirt but its 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it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man's tie that ties in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them on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garment worn around the head or neck or shoulders for warmth or decoration</w:t>
            </w:r>
          </w:p>
        </w:tc>
      </w:tr>
    </w:tbl>
    <w:p>
      <w:pPr>
        <w:pStyle w:val="WordBankMedium"/>
      </w:pPr>
      <w:r>
        <w:t xml:space="preserve">   trainers    </w:t>
      </w:r>
      <w:r>
        <w:t xml:space="preserve">   jeans    </w:t>
      </w:r>
      <w:r>
        <w:t xml:space="preserve">   a suit    </w:t>
      </w:r>
      <w:r>
        <w:t xml:space="preserve">   gloves    </w:t>
      </w:r>
      <w:r>
        <w:t xml:space="preserve">   hat    </w:t>
      </w:r>
      <w:r>
        <w:t xml:space="preserve">   miniskirt    </w:t>
      </w:r>
      <w:r>
        <w:t xml:space="preserve">   bow tie    </w:t>
      </w:r>
      <w:r>
        <w:t xml:space="preserve">   handbag    </w:t>
      </w:r>
      <w:r>
        <w:t xml:space="preserve">   briefcase    </w:t>
      </w:r>
      <w:r>
        <w:t xml:space="preserve">   scarf    </w:t>
      </w:r>
      <w:r>
        <w:t xml:space="preserve">   glasses    </w:t>
      </w:r>
      <w:r>
        <w:t xml:space="preserve">   stocking    </w:t>
      </w:r>
      <w:r>
        <w:t xml:space="preserve">   jacket    </w:t>
      </w:r>
      <w:r>
        <w:t xml:space="preserve">   fur coat    </w:t>
      </w:r>
      <w:r>
        <w:t xml:space="preserve">   brooch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2021-10-11T04:13:43Z</dcterms:created>
  <dcterms:modified xsi:type="dcterms:W3CDTF">2021-10-11T04:13:43Z</dcterms:modified>
</cp:coreProperties>
</file>