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Clothes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Jumper.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Tie.  Cravate suit.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Swimming costume.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Trousers.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Jacket.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</dc:title>
  <dcterms:created xsi:type="dcterms:W3CDTF">2021-10-11T04:13:49Z</dcterms:created>
  <dcterms:modified xsi:type="dcterms:W3CDTF">2021-10-11T04:13:49Z</dcterms:modified>
</cp:coreProperties>
</file>