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worn to show sadness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the Baptist had this around his waist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wore a coat of many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 took off his ____________ at the burning bush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_______________________ of righteousness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wrapped Jesus in ________________ cloths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girded HImself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of salvation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year Hannah made this for Samuel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crown of ____________ was placed on Jesus'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2021-10-11T04:13:51Z</dcterms:created>
  <dcterms:modified xsi:type="dcterms:W3CDTF">2021-10-11T04:13:51Z</dcterms:modified>
</cp:coreProperties>
</file>