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 and Accessories</w:t>
      </w:r>
    </w:p>
    <w:p>
      <w:pPr>
        <w:pStyle w:val="Questions"/>
      </w:pPr>
      <w:r>
        <w:t xml:space="preserve">1. BLUREAML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WTSEARE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JNASE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TOOBS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SGLAESS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OTEUQ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UKCRETLETN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WOSN SPTAN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NOSW OBTSO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TMIETNS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 and Accessories</dc:title>
  <dcterms:created xsi:type="dcterms:W3CDTF">2021-10-11T04:13:47Z</dcterms:created>
  <dcterms:modified xsi:type="dcterms:W3CDTF">2021-10-11T04:13:47Z</dcterms:modified>
</cp:coreProperties>
</file>