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Clothes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Gummistiefel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Regenjacke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bewölkt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Wollmütze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verschneit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kurze 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regnerisch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neblig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and Weather</dc:title>
  <dcterms:created xsi:type="dcterms:W3CDTF">2021-10-11T04:15:02Z</dcterms:created>
  <dcterms:modified xsi:type="dcterms:W3CDTF">2021-10-11T04:15:02Z</dcterms:modified>
</cp:coreProperties>
</file>