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and physical 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Brown    </w:t>
      </w:r>
      <w:r>
        <w:t xml:space="preserve">   Accessories    </w:t>
      </w:r>
      <w:r>
        <w:t xml:space="preserve">   Earrings    </w:t>
      </w:r>
      <w:r>
        <w:t xml:space="preserve">   Necklace    </w:t>
      </w:r>
      <w:r>
        <w:t xml:space="preserve">   Green    </w:t>
      </w:r>
      <w:r>
        <w:t xml:space="preserve">   Tracksuit    </w:t>
      </w:r>
      <w:r>
        <w:t xml:space="preserve">   Jacket    </w:t>
      </w:r>
      <w:r>
        <w:t xml:space="preserve">   Trousers    </w:t>
      </w:r>
      <w:r>
        <w:t xml:space="preserve">   Scarf    </w:t>
      </w:r>
      <w:r>
        <w:t xml:space="preserve">   Skirt    </w:t>
      </w:r>
      <w:r>
        <w:t xml:space="preserve">   Dress    </w:t>
      </w:r>
      <w:r>
        <w:t xml:space="preserve">   Head    </w:t>
      </w:r>
      <w:r>
        <w:t xml:space="preserve">   Nose    </w:t>
      </w:r>
      <w:r>
        <w:t xml:space="preserve">   Eyes    </w:t>
      </w:r>
      <w:r>
        <w:t xml:space="preserve">   Small    </w:t>
      </w:r>
      <w:r>
        <w:t xml:space="preserve">   Big    </w:t>
      </w:r>
      <w:r>
        <w:t xml:space="preserve">   Skin    </w:t>
      </w:r>
      <w:r>
        <w:t xml:space="preserve">   Wavy    </w:t>
      </w:r>
      <w:r>
        <w:t xml:space="preserve">   Curly    </w:t>
      </w:r>
      <w:r>
        <w:t xml:space="preserve">   Short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and physical description</dc:title>
  <dcterms:created xsi:type="dcterms:W3CDTF">2021-10-11T04:14:53Z</dcterms:created>
  <dcterms:modified xsi:type="dcterms:W3CDTF">2021-10-11T04:14:53Z</dcterms:modified>
</cp:coreProperties>
</file>