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HAT    </w:t>
      </w:r>
      <w:r>
        <w:t xml:space="preserve">   CAP    </w:t>
      </w:r>
      <w:r>
        <w:t xml:space="preserve">   SAREE    </w:t>
      </w:r>
      <w:r>
        <w:t xml:space="preserve">   GOWN    </w:t>
      </w:r>
      <w:r>
        <w:t xml:space="preserve">   HANDKERCHIEF    </w:t>
      </w:r>
      <w:r>
        <w:t xml:space="preserve">   SUIT    </w:t>
      </w:r>
      <w:r>
        <w:t xml:space="preserve">   TIE    </w:t>
      </w:r>
      <w:r>
        <w:t xml:space="preserve">   SHRUG    </w:t>
      </w:r>
      <w:r>
        <w:t xml:space="preserve">   SCARF    </w:t>
      </w:r>
      <w:r>
        <w:t xml:space="preserve">   PULLOVER    </w:t>
      </w:r>
      <w:r>
        <w:t xml:space="preserve">   JACKET    </w:t>
      </w:r>
      <w:r>
        <w:t xml:space="preserve">   PANTS    </w:t>
      </w:r>
      <w:r>
        <w:t xml:space="preserve">   SOCKS    </w:t>
      </w:r>
      <w:r>
        <w:t xml:space="preserve">   BELT    </w:t>
      </w:r>
      <w:r>
        <w:t xml:space="preserve">   SHIRT    </w:t>
      </w:r>
      <w:r>
        <w:t xml:space="preserve">   RAINCOAT    </w:t>
      </w:r>
      <w:r>
        <w:t xml:space="preserve">   WOOLLEN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2021-10-11T04:13:53Z</dcterms:created>
  <dcterms:modified xsi:type="dcterms:W3CDTF">2021-10-11T04:13:53Z</dcterms:modified>
</cp:coreProperties>
</file>