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wooly hat    </w:t>
      </w:r>
      <w:r>
        <w:t xml:space="preserve">   jumper    </w:t>
      </w:r>
      <w:r>
        <w:t xml:space="preserve">   tights    </w:t>
      </w:r>
      <w:r>
        <w:t xml:space="preserve">   blouse    </w:t>
      </w:r>
      <w:r>
        <w:t xml:space="preserve">   socks    </w:t>
      </w:r>
      <w:r>
        <w:t xml:space="preserve">   gloves    </w:t>
      </w:r>
      <w:r>
        <w:t xml:space="preserve">   swimmingsuit    </w:t>
      </w:r>
      <w:r>
        <w:t xml:space="preserve">   trousers    </w:t>
      </w:r>
      <w:r>
        <w:t xml:space="preserve">   shorts    </w:t>
      </w:r>
      <w:r>
        <w:t xml:space="preserve">   coat    </w:t>
      </w:r>
      <w:r>
        <w:t xml:space="preserve">   boots    </w:t>
      </w:r>
      <w:r>
        <w:t xml:space="preserve">   trainers    </w:t>
      </w:r>
      <w:r>
        <w:t xml:space="preserve">   shoes    </w:t>
      </w:r>
      <w:r>
        <w:t xml:space="preserve">   skirt    </w:t>
      </w:r>
      <w:r>
        <w:t xml:space="preserve">   dress    </w:t>
      </w:r>
      <w:r>
        <w:t xml:space="preserve">   jacket    </w:t>
      </w:r>
      <w:r>
        <w:t xml:space="preserve">   t-shirt    </w:t>
      </w:r>
      <w:r>
        <w:t xml:space="preserve">   jeans    </w:t>
      </w:r>
      <w:r>
        <w:t xml:space="preserve">   pullover    </w:t>
      </w:r>
      <w:r>
        <w:t xml:space="preserve">   hat    </w:t>
      </w:r>
      <w:r>
        <w:t xml:space="preserve">   scarf    </w:t>
      </w:r>
      <w:r>
        <w:t xml:space="preserve">   suit    </w:t>
      </w:r>
      <w:r>
        <w:t xml:space="preserve">   tie    </w:t>
      </w:r>
      <w:r>
        <w:t xml:space="preserve">   bra    </w:t>
      </w:r>
      <w:r>
        <w:t xml:space="preserve">   underpants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</dc:title>
  <dcterms:created xsi:type="dcterms:W3CDTF">2021-10-11T04:13:55Z</dcterms:created>
  <dcterms:modified xsi:type="dcterms:W3CDTF">2021-10-11T04:13:55Z</dcterms:modified>
</cp:coreProperties>
</file>