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vestido, vestir    </w:t>
      </w:r>
      <w:r>
        <w:t xml:space="preserve">   el calcetin    </w:t>
      </w:r>
      <w:r>
        <w:t xml:space="preserve">   el collar    </w:t>
      </w:r>
      <w:r>
        <w:t xml:space="preserve">   el la limpiabotas    </w:t>
      </w:r>
      <w:r>
        <w:t xml:space="preserve">   el pantalon    </w:t>
      </w:r>
      <w:r>
        <w:t xml:space="preserve">   el pantalon de chandal    </w:t>
      </w:r>
      <w:r>
        <w:t xml:space="preserve">   el quante    </w:t>
      </w:r>
      <w:r>
        <w:t xml:space="preserve">   el short    </w:t>
      </w:r>
      <w:r>
        <w:t xml:space="preserve">   el sombrero    </w:t>
      </w:r>
      <w:r>
        <w:t xml:space="preserve">   el traje de bano    </w:t>
      </w:r>
      <w:r>
        <w:t xml:space="preserve">   el zapato    </w:t>
      </w:r>
      <w:r>
        <w:t xml:space="preserve">   la bufanda    </w:t>
      </w:r>
      <w:r>
        <w:t xml:space="preserve">   la camisa    </w:t>
      </w:r>
      <w:r>
        <w:t xml:space="preserve">   la capa    </w:t>
      </w:r>
      <w:r>
        <w:t xml:space="preserve">   la chancelta    </w:t>
      </w:r>
      <w:r>
        <w:t xml:space="preserve">   la falda    </w:t>
      </w:r>
      <w:r>
        <w:t xml:space="preserve">   la gorra de lana    </w:t>
      </w:r>
      <w:r>
        <w:t xml:space="preserve">   la malla    </w:t>
      </w:r>
      <w:r>
        <w:t xml:space="preserve">   la manopla    </w:t>
      </w:r>
      <w:r>
        <w:t xml:space="preserve">   la pantufla    </w:t>
      </w:r>
      <w:r>
        <w:t xml:space="preserve">   la pulsera    </w:t>
      </w:r>
      <w:r>
        <w:t xml:space="preserve">   la ropa interior    </w:t>
      </w:r>
      <w:r>
        <w:t xml:space="preserve">   la sudadera    </w:t>
      </w:r>
      <w:r>
        <w:t xml:space="preserve">   los leggings    </w:t>
      </w:r>
      <w:r>
        <w:t xml:space="preserve">   los pantalones de nieve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2021-10-11T04:14:02Z</dcterms:created>
  <dcterms:modified xsi:type="dcterms:W3CDTF">2021-10-11T04:14:02Z</dcterms:modified>
</cp:coreProperties>
</file>