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 vs.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button    </w:t>
      </w:r>
      <w:r>
        <w:t xml:space="preserve">   coleslaw    </w:t>
      </w:r>
      <w:r>
        <w:t xml:space="preserve">   jacket    </w:t>
      </w:r>
      <w:r>
        <w:t xml:space="preserve">   lingerie    </w:t>
      </w:r>
      <w:r>
        <w:t xml:space="preserve">   meat    </w:t>
      </w:r>
      <w:r>
        <w:t xml:space="preserve">   nightgown    </w:t>
      </w:r>
      <w:r>
        <w:t xml:space="preserve">   olives    </w:t>
      </w:r>
      <w:r>
        <w:t xml:space="preserve">   pantyhose    </w:t>
      </w:r>
      <w:r>
        <w:t xml:space="preserve">   pickles    </w:t>
      </w:r>
      <w:r>
        <w:t xml:space="preserve">   plaid    </w:t>
      </w:r>
      <w:r>
        <w:t xml:space="preserve">   rice    </w:t>
      </w:r>
      <w:r>
        <w:t xml:space="preserve">   robe    </w:t>
      </w:r>
      <w:r>
        <w:t xml:space="preserve">   sandwich    </w:t>
      </w:r>
      <w:r>
        <w:t xml:space="preserve">   scarf    </w:t>
      </w:r>
      <w:r>
        <w:t xml:space="preserve">   shrimp    </w:t>
      </w:r>
      <w:r>
        <w:t xml:space="preserve">   sleeve    </w:t>
      </w:r>
      <w:r>
        <w:t xml:space="preserve">   spicy    </w:t>
      </w:r>
      <w:r>
        <w:t xml:space="preserve">   vest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vs. Food</dc:title>
  <dcterms:created xsi:type="dcterms:W3CDTF">2021-10-11T04:14:25Z</dcterms:created>
  <dcterms:modified xsi:type="dcterms:W3CDTF">2021-10-11T04:14:25Z</dcterms:modified>
</cp:coreProperties>
</file>