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(vêtements)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maillot de bain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chemise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maillot de bain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écharpe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(vêtements)</dc:title>
  <dcterms:created xsi:type="dcterms:W3CDTF">2021-10-11T04:14:46Z</dcterms:created>
  <dcterms:modified xsi:type="dcterms:W3CDTF">2021-10-11T04:14:46Z</dcterms:modified>
</cp:coreProperties>
</file>