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Clothes/fruits &amp; vegetables/ animals/plants/parts of the house/ parts of the body/ and color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bleu    </w:t>
      </w:r>
      <w:r>
        <w:t xml:space="preserve">   rose    </w:t>
      </w:r>
      <w:r>
        <w:t xml:space="preserve">   vert    </w:t>
      </w:r>
      <w:r>
        <w:t xml:space="preserve">   Rouge    </w:t>
      </w:r>
      <w:r>
        <w:t xml:space="preserve">   Noir    </w:t>
      </w:r>
      <w:r>
        <w:t xml:space="preserve">   mon visage    </w:t>
      </w:r>
      <w:r>
        <w:t xml:space="preserve">   ma tete    </w:t>
      </w:r>
      <w:r>
        <w:t xml:space="preserve">   mes main    </w:t>
      </w:r>
      <w:r>
        <w:t xml:space="preserve">   mon bras    </w:t>
      </w:r>
      <w:r>
        <w:t xml:space="preserve">   ma jambe    </w:t>
      </w:r>
      <w:r>
        <w:t xml:space="preserve">   le salon    </w:t>
      </w:r>
      <w:r>
        <w:t xml:space="preserve">   La cusine    </w:t>
      </w:r>
      <w:r>
        <w:t xml:space="preserve">   la cave    </w:t>
      </w:r>
      <w:r>
        <w:t xml:space="preserve">   le garage    </w:t>
      </w:r>
      <w:r>
        <w:t xml:space="preserve">   la maison    </w:t>
      </w:r>
      <w:r>
        <w:t xml:space="preserve">   lavoine    </w:t>
      </w:r>
      <w:r>
        <w:t xml:space="preserve">   des patates douces    </w:t>
      </w:r>
      <w:r>
        <w:t xml:space="preserve">   du sesame    </w:t>
      </w:r>
      <w:r>
        <w:t xml:space="preserve">   grain de cheval    </w:t>
      </w:r>
      <w:r>
        <w:t xml:space="preserve">   du mais    </w:t>
      </w:r>
      <w:r>
        <w:t xml:space="preserve">   un ecureuil    </w:t>
      </w:r>
      <w:r>
        <w:t xml:space="preserve">   un chacal    </w:t>
      </w:r>
      <w:r>
        <w:t xml:space="preserve">   un perroquet    </w:t>
      </w:r>
      <w:r>
        <w:t xml:space="preserve">   un cerf    </w:t>
      </w:r>
      <w:r>
        <w:t xml:space="preserve">   un sanglier    </w:t>
      </w:r>
      <w:r>
        <w:t xml:space="preserve">   une salade    </w:t>
      </w:r>
      <w:r>
        <w:t xml:space="preserve">   une poire    </w:t>
      </w:r>
      <w:r>
        <w:t xml:space="preserve">   Une orange    </w:t>
      </w:r>
      <w:r>
        <w:t xml:space="preserve">   de lail    </w:t>
      </w:r>
      <w:r>
        <w:t xml:space="preserve">   Les legumes    </w:t>
      </w:r>
      <w:r>
        <w:t xml:space="preserve">   Les habits    </w:t>
      </w:r>
      <w:r>
        <w:t xml:space="preserve">   Une jupe    </w:t>
      </w:r>
      <w:r>
        <w:t xml:space="preserve">   un costume    </w:t>
      </w:r>
      <w:r>
        <w:t xml:space="preserve">   Des gants    </w:t>
      </w:r>
      <w:r>
        <w:t xml:space="preserve">   Des sandales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Clothes/fruits &amp; vegetables/ animals/plants/parts of the house/ parts of the body/ and color in French</dc:title>
  <dcterms:created xsi:type="dcterms:W3CDTF">2021-10-11T04:14:56Z</dcterms:created>
  <dcterms:modified xsi:type="dcterms:W3CDTF">2021-10-11T04:14:56Z</dcterms:modified>
</cp:coreProperties>
</file>