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Clothes/stores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are seen all over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wear this around your waist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Sauces are often stored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shop here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square piece of fabric you. An blow your nose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Girls were these and it makes them taller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attached to clothes and you put things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were it when the weather is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the best thing since _________ed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have to buy shoes that are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Clothes/stores vocabulary </dc:title>
  <dcterms:created xsi:type="dcterms:W3CDTF">2021-10-11T04:13:28Z</dcterms:created>
  <dcterms:modified xsi:type="dcterms:W3CDTF">2021-10-11T04:13:28Z</dcterms:modified>
</cp:coreProperties>
</file>