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Clothing/Shopping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Boutique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Big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Pretty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Sale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Expensive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a Size...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Medium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Elegant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Pretty (F)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Discount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May I Help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Flea Market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I'm Looking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Casual (F)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Plain</w:t>
            </w:r>
          </w:p>
        </w:tc>
      </w:tr>
    </w:tbl>
    <w:p>
      <w:pPr>
        <w:pStyle w:val="WordBankMedium"/>
      </w:pPr>
      <w:r>
        <w:t xml:space="preserve">   un magasin    </w:t>
      </w:r>
      <w:r>
        <w:t xml:space="preserve">   une boutique    </w:t>
      </w:r>
      <w:r>
        <w:t xml:space="preserve">   une boutique de solde    </w:t>
      </w:r>
      <w:r>
        <w:t xml:space="preserve">   Un marché aux puces    </w:t>
      </w:r>
      <w:r>
        <w:t xml:space="preserve">   grande    </w:t>
      </w:r>
      <w:r>
        <w:t xml:space="preserve">   décontractée    </w:t>
      </w:r>
      <w:r>
        <w:t xml:space="preserve">   bon marché    </w:t>
      </w:r>
      <w:r>
        <w:t xml:space="preserve">   élégant    </w:t>
      </w:r>
      <w:r>
        <w:t xml:space="preserve">   cher    </w:t>
      </w:r>
      <w:r>
        <w:t xml:space="preserve">   Je fais du    </w:t>
      </w:r>
      <w:r>
        <w:t xml:space="preserve">   Je cherche    </w:t>
      </w:r>
      <w:r>
        <w:t xml:space="preserve">   á la mode    </w:t>
      </w:r>
      <w:r>
        <w:t xml:space="preserve">   Longue    </w:t>
      </w:r>
      <w:r>
        <w:t xml:space="preserve">   Vous Désirez    </w:t>
      </w:r>
      <w:r>
        <w:t xml:space="preserve">   moyen    </w:t>
      </w:r>
      <w:r>
        <w:t xml:space="preserve">   chouette    </w:t>
      </w:r>
      <w:r>
        <w:t xml:space="preserve">   en solde    </w:t>
      </w:r>
      <w:r>
        <w:t xml:space="preserve">   moche    </w:t>
      </w:r>
      <w:r>
        <w:t xml:space="preserve">   joli    </w:t>
      </w:r>
      <w:r>
        <w:t xml:space="preserve">   jolie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Clothing/Shopping</dc:title>
  <dcterms:created xsi:type="dcterms:W3CDTF">2021-10-11T04:15:02Z</dcterms:created>
  <dcterms:modified xsi:type="dcterms:W3CDTF">2021-10-11T04:15:02Z</dcterms:modified>
</cp:coreProperties>
</file>