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Clothing/Shopping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tienda para comprar los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para guardar tu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llevas cuando es inverno.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lugar para comprar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 los lleva en sus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 los llevas en sus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cuesta much denero 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Usar para decir la 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Solo las chicas llevan________.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Protege tus ojos del sol.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tienda para comprar el collar.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Pantalones para llevas cuando esta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 a nadar, vestir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llevas _______ con tus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llevas un tu dendo.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tienda para comprar el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cuesto un poco denero es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Clothing/Shopping Vocab Puzzle</dc:title>
  <dcterms:created xsi:type="dcterms:W3CDTF">2021-10-11T04:14:22Z</dcterms:created>
  <dcterms:modified xsi:type="dcterms:W3CDTF">2021-10-11T04:14:22Z</dcterms:modified>
</cp:coreProperties>
</file>