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salopette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 roulé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combinaison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noeud papillon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robe de soirée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pantalon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2021-10-11T04:14:38Z</dcterms:created>
  <dcterms:modified xsi:type="dcterms:W3CDTF">2021-10-11T04:14:38Z</dcterms:modified>
</cp:coreProperties>
</file>