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Nightgown    </w:t>
      </w:r>
      <w:r>
        <w:t xml:space="preserve">   Polo shirt    </w:t>
      </w:r>
      <w:r>
        <w:t xml:space="preserve">   Swimsuit    </w:t>
      </w:r>
      <w:r>
        <w:t xml:space="preserve">   Tweed jacket    </w:t>
      </w:r>
      <w:r>
        <w:t xml:space="preserve">   Uniform    </w:t>
      </w:r>
      <w:r>
        <w:t xml:space="preserve">   Waistcoat    </w:t>
      </w:r>
      <w:r>
        <w:t xml:space="preserve">   Jumpsuit    </w:t>
      </w:r>
      <w:r>
        <w:t xml:space="preserve">   Glasses    </w:t>
      </w:r>
      <w:r>
        <w:t xml:space="preserve">   Fur coat    </w:t>
      </w:r>
      <w:r>
        <w:t xml:space="preserve">   Dress    </w:t>
      </w:r>
      <w:r>
        <w:t xml:space="preserve">   Corset    </w:t>
      </w:r>
      <w:r>
        <w:t xml:space="preserve">   Blouse    </w:t>
      </w:r>
      <w:r>
        <w:t xml:space="preserve">   Bathing suit    </w:t>
      </w:r>
      <w:r>
        <w:t xml:space="preserve">   Tuxedo    </w:t>
      </w:r>
      <w:r>
        <w:t xml:space="preserve">   Trousers    </w:t>
      </w:r>
      <w:r>
        <w:t xml:space="preserve">   Sweater    </w:t>
      </w:r>
      <w:r>
        <w:t xml:space="preserve">   Tie    </w:t>
      </w:r>
      <w:r>
        <w:t xml:space="preserve">   Shirt    </w:t>
      </w:r>
      <w:r>
        <w:t xml:space="preserve">   Skirt    </w:t>
      </w:r>
      <w:r>
        <w:t xml:space="preserve">   Jumper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2021-10-11T04:14:41Z</dcterms:created>
  <dcterms:modified xsi:type="dcterms:W3CDTF">2021-10-11T04:14:41Z</dcterms:modified>
</cp:coreProperties>
</file>