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 specifically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girl would wear to a formal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wear to 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wear to protect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Bottoms you wear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wear under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fancy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may wear on your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2021-10-11T04:13:30Z</dcterms:created>
  <dcterms:modified xsi:type="dcterms:W3CDTF">2021-10-11T04:13:30Z</dcterms:modified>
</cp:coreProperties>
</file>