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socks    </w:t>
      </w:r>
      <w:r>
        <w:t xml:space="preserve">   shoes    </w:t>
      </w:r>
      <w:r>
        <w:t xml:space="preserve">   pajamas    </w:t>
      </w:r>
      <w:r>
        <w:t xml:space="preserve">   jeans    </w:t>
      </w:r>
      <w:r>
        <w:t xml:space="preserve">   pants    </w:t>
      </w:r>
      <w:r>
        <w:t xml:space="preserve">   sweater    </w:t>
      </w:r>
      <w:r>
        <w:t xml:space="preserve">   belt    </w:t>
      </w:r>
      <w:r>
        <w:t xml:space="preserve">   tie    </w:t>
      </w:r>
      <w:r>
        <w:t xml:space="preserve">   suit    </w:t>
      </w:r>
      <w:r>
        <w:t xml:space="preserve">   jacket    </w:t>
      </w:r>
      <w:r>
        <w:t xml:space="preserve">   blouse    </w:t>
      </w:r>
      <w:r>
        <w:t xml:space="preserve">   skirt    </w:t>
      </w:r>
      <w:r>
        <w:t xml:space="preserve">   dress    </w:t>
      </w:r>
      <w:r>
        <w:t xml:space="preserve">   coat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2021-10-11T04:14:49Z</dcterms:created>
  <dcterms:modified xsi:type="dcterms:W3CDTF">2021-10-11T04:14:49Z</dcterms:modified>
</cp:coreProperties>
</file>