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Shirt with lined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and women wear in a business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on hands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Cowboys wear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 on hands to keep warm, but has no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 in the autumn to keep 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Outerwear that covers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 with flowered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it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books and other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worn with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and women wear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on head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Outerwear that covers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 around neck under shirt collar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2021-10-11T04:14:52Z</dcterms:created>
  <dcterms:modified xsi:type="dcterms:W3CDTF">2021-10-11T04:14:52Z</dcterms:modified>
</cp:coreProperties>
</file>