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uniform    </w:t>
      </w:r>
      <w:r>
        <w:t xml:space="preserve">   bed wear    </w:t>
      </w:r>
      <w:r>
        <w:t xml:space="preserve">   bra    </w:t>
      </w:r>
      <w:r>
        <w:t xml:space="preserve">   comfortable    </w:t>
      </w:r>
      <w:r>
        <w:t xml:space="preserve">   dressing gown    </w:t>
      </w:r>
      <w:r>
        <w:t xml:space="preserve">   hat    </w:t>
      </w:r>
      <w:r>
        <w:t xml:space="preserve">   jeans    </w:t>
      </w:r>
      <w:r>
        <w:t xml:space="preserve">   leggings    </w:t>
      </w:r>
      <w:r>
        <w:t xml:space="preserve">   shoes    </w:t>
      </w:r>
      <w:r>
        <w:t xml:space="preserve">   shorts    </w:t>
      </w:r>
      <w:r>
        <w:t xml:space="preserve">   smart    </w:t>
      </w:r>
      <w:r>
        <w:t xml:space="preserve">   socks    </w:t>
      </w:r>
      <w:r>
        <w:t xml:space="preserve">   tidy    </w:t>
      </w:r>
      <w:r>
        <w:t xml:space="preserve">   top    </w:t>
      </w:r>
      <w:r>
        <w:t xml:space="preserve">   tracksuit    </w:t>
      </w:r>
      <w:r>
        <w:t xml:space="preserve">   underwear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</dc:title>
  <dcterms:created xsi:type="dcterms:W3CDTF">2021-10-11T04:13:35Z</dcterms:created>
  <dcterms:modified xsi:type="dcterms:W3CDTF">2021-10-11T04:13:35Z</dcterms:modified>
</cp:coreProperties>
</file>