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Socks    </w:t>
      </w:r>
      <w:r>
        <w:t xml:space="preserve">   Shoes    </w:t>
      </w:r>
      <w:r>
        <w:t xml:space="preserve">   Trainers    </w:t>
      </w:r>
      <w:r>
        <w:t xml:space="preserve">   Trousers    </w:t>
      </w:r>
      <w:r>
        <w:t xml:space="preserve">   T-shirt    </w:t>
      </w:r>
      <w:r>
        <w:t xml:space="preserve">   Jumper    </w:t>
      </w:r>
      <w:r>
        <w:t xml:space="preserve">   Hoodie    </w:t>
      </w:r>
      <w:r>
        <w:t xml:space="preserve">   Leggings    </w:t>
      </w:r>
      <w:r>
        <w:t xml:space="preserve">   Hat    </w:t>
      </w:r>
      <w:r>
        <w:t xml:space="preserve">   Skirt    </w:t>
      </w:r>
      <w:r>
        <w:t xml:space="preserve">   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</dc:title>
  <dcterms:created xsi:type="dcterms:W3CDTF">2021-10-11T04:14:58Z</dcterms:created>
  <dcterms:modified xsi:type="dcterms:W3CDTF">2021-10-11T04:14:58Z</dcterms:modified>
</cp:coreProperties>
</file>