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Dress    </w:t>
      </w:r>
      <w:r>
        <w:t xml:space="preserve">   Gloves    </w:t>
      </w:r>
      <w:r>
        <w:t xml:space="preserve">   Hat    </w:t>
      </w:r>
      <w:r>
        <w:t xml:space="preserve">   Jacket    </w:t>
      </w:r>
      <w:r>
        <w:t xml:space="preserve">   Mittens    </w:t>
      </w:r>
      <w:r>
        <w:t xml:space="preserve">   Pants    </w:t>
      </w:r>
      <w:r>
        <w:t xml:space="preserve">   Shirt    </w:t>
      </w:r>
      <w:r>
        <w:t xml:space="preserve">   Shoes    </w:t>
      </w:r>
      <w:r>
        <w:t xml:space="preserve">   Shorts    </w:t>
      </w:r>
      <w:r>
        <w:t xml:space="preserve">   Skirt    </w:t>
      </w:r>
      <w:r>
        <w:t xml:space="preserve">   Socks    </w:t>
      </w:r>
      <w:r>
        <w:t xml:space="preserve">   Sweater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2021-10-11T04:13:37Z</dcterms:created>
  <dcterms:modified xsi:type="dcterms:W3CDTF">2021-10-11T04:13:37Z</dcterms:modified>
</cp:coreProperties>
</file>