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wear these to PE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man's shirt, this usually has a collar, sleeves, and buttons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your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jeans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 are like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under your 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heel is a type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sweater covers the same part of the body 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the holiday's many people wear ugly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your 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more fancy than t-shirts and shorts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hides your 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2021-10-11T04:13:44Z</dcterms:created>
  <dcterms:modified xsi:type="dcterms:W3CDTF">2021-10-11T04:13:44Z</dcterms:modified>
</cp:coreProperties>
</file>