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Clothing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hat    </w:t>
      </w:r>
      <w:r>
        <w:t xml:space="preserve">   bikini    </w:t>
      </w:r>
      <w:r>
        <w:t xml:space="preserve">   pullover    </w:t>
      </w:r>
      <w:r>
        <w:t xml:space="preserve">   sweatshirt    </w:t>
      </w:r>
      <w:r>
        <w:t xml:space="preserve">   coat    </w:t>
      </w:r>
      <w:r>
        <w:t xml:space="preserve">   blouse    </w:t>
      </w:r>
      <w:r>
        <w:t xml:space="preserve">   boots    </w:t>
      </w:r>
      <w:r>
        <w:t xml:space="preserve">   sneakers    </w:t>
      </w:r>
      <w:r>
        <w:t xml:space="preserve">   sandals    </w:t>
      </w:r>
      <w:r>
        <w:t xml:space="preserve">   jumper    </w:t>
      </w:r>
      <w:r>
        <w:t xml:space="preserve">   jeans    </w:t>
      </w:r>
      <w:r>
        <w:t xml:space="preserve">   dress    </w:t>
      </w:r>
      <w:r>
        <w:t xml:space="preserve">   boxers    </w:t>
      </w:r>
      <w:r>
        <w:t xml:space="preserve">   gloves    </w:t>
      </w:r>
      <w:r>
        <w:t xml:space="preserve">   socks    </w:t>
      </w:r>
      <w:r>
        <w:t xml:space="preserve">   scarf    </w:t>
      </w:r>
      <w:r>
        <w:t xml:space="preserve">   raincoat    </w:t>
      </w:r>
      <w:r>
        <w:t xml:space="preserve">   jacket    </w:t>
      </w:r>
      <w:r>
        <w:t xml:space="preserve">   T-shirt    </w:t>
      </w:r>
      <w:r>
        <w:t xml:space="preserve">   skirt    </w:t>
      </w:r>
      <w:r>
        <w:t xml:space="preserve">   shorts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Clothing</dc:title>
  <dcterms:created xsi:type="dcterms:W3CDTF">2021-10-11T04:13:46Z</dcterms:created>
  <dcterms:modified xsi:type="dcterms:W3CDTF">2021-10-11T04:13:46Z</dcterms:modified>
</cp:coreProperties>
</file>