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belt    </w:t>
      </w:r>
      <w:r>
        <w:t xml:space="preserve">   watch    </w:t>
      </w:r>
      <w:r>
        <w:t xml:space="preserve">   boots    </w:t>
      </w:r>
      <w:r>
        <w:t xml:space="preserve">   Phone    </w:t>
      </w:r>
      <w:r>
        <w:t xml:space="preserve">   Gloves    </w:t>
      </w:r>
      <w:r>
        <w:t xml:space="preserve">   Glasses    </w:t>
      </w:r>
      <w:r>
        <w:t xml:space="preserve">   Hat    </w:t>
      </w:r>
      <w:r>
        <w:t xml:space="preserve">   Coat    </w:t>
      </w:r>
      <w:r>
        <w:t xml:space="preserve">   Pants    </w:t>
      </w:r>
      <w:r>
        <w:t xml:space="preserve">   shirt    </w:t>
      </w:r>
      <w:r>
        <w:t xml:space="preserve">   socks    </w:t>
      </w:r>
      <w:r>
        <w:t xml:space="preserve">   Shoes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2021-10-11T04:13:48Z</dcterms:created>
  <dcterms:modified xsi:type="dcterms:W3CDTF">2021-10-11T04:13:48Z</dcterms:modified>
</cp:coreProperties>
</file>