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umbrella    </w:t>
      </w:r>
      <w:r>
        <w:t xml:space="preserve">   sock    </w:t>
      </w:r>
      <w:r>
        <w:t xml:space="preserve">   blouse    </w:t>
      </w:r>
      <w:r>
        <w:t xml:space="preserve">   boot    </w:t>
      </w:r>
      <w:r>
        <w:t xml:space="preserve">   jeans    </w:t>
      </w:r>
      <w:r>
        <w:t xml:space="preserve">   dress    </w:t>
      </w:r>
      <w:r>
        <w:t xml:space="preserve">   skirt    </w:t>
      </w:r>
      <w:r>
        <w:t xml:space="preserve">   shoe    </w:t>
      </w:r>
      <w:r>
        <w:t xml:space="preserve">   pants    </w:t>
      </w:r>
      <w:r>
        <w:t xml:space="preserve">   jacket    </w:t>
      </w:r>
      <w:r>
        <w:t xml:space="preserve">   tie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2021-10-11T04:13:57Z</dcterms:created>
  <dcterms:modified xsi:type="dcterms:W3CDTF">2021-10-11T04:13:57Z</dcterms:modified>
</cp:coreProperties>
</file>