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Clothing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safety pin    </w:t>
      </w:r>
      <w:r>
        <w:t xml:space="preserve">   needles    </w:t>
      </w:r>
      <w:r>
        <w:t xml:space="preserve">   tote trays    </w:t>
      </w:r>
      <w:r>
        <w:t xml:space="preserve">   machine cover    </w:t>
      </w:r>
      <w:r>
        <w:t xml:space="preserve">   pins    </w:t>
      </w:r>
      <w:r>
        <w:t xml:space="preserve">   pin cushion    </w:t>
      </w:r>
      <w:r>
        <w:t xml:space="preserve">   scissors    </w:t>
      </w:r>
      <w:r>
        <w:t xml:space="preserve">   shears    </w:t>
      </w:r>
      <w:r>
        <w:t xml:space="preserve">   pressing    </w:t>
      </w:r>
      <w:r>
        <w:t xml:space="preserve">   iron    </w:t>
      </w:r>
      <w:r>
        <w:t xml:space="preserve">   fabric    </w:t>
      </w:r>
      <w:r>
        <w:t xml:space="preserve">   chalk    </w:t>
      </w:r>
      <w:r>
        <w:t xml:space="preserve">   measuring tape    </w:t>
      </w:r>
      <w:r>
        <w:t xml:space="preserve">   ruler    </w:t>
      </w:r>
      <w:r>
        <w:t xml:space="preserve">   thimble    </w:t>
      </w:r>
      <w:r>
        <w:t xml:space="preserve">   stitch ripper    </w:t>
      </w:r>
      <w:r>
        <w:t xml:space="preserve">   bobbin    </w:t>
      </w:r>
      <w:r>
        <w:t xml:space="preserve">   spool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Clothing 7</dc:title>
  <dcterms:created xsi:type="dcterms:W3CDTF">2021-10-11T04:14:19Z</dcterms:created>
  <dcterms:modified xsi:type="dcterms:W3CDTF">2021-10-11T04:14:19Z</dcterms:modified>
</cp:coreProperties>
</file>