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you wear on your hands to protect them from the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wear to a baseball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some people wear after a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wear when the weather is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you wear to help your sight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girls usually wear to prom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put on your feet before your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you wear around your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older people sometimes use to blow their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wear on your feet when running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</dc:title>
  <dcterms:created xsi:type="dcterms:W3CDTF">2021-10-11T04:14:07Z</dcterms:created>
  <dcterms:modified xsi:type="dcterms:W3CDTF">2021-10-11T04:14:07Z</dcterms:modified>
</cp:coreProperties>
</file>