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A New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booties    </w:t>
      </w:r>
      <w:r>
        <w:t xml:space="preserve">   diaper    </w:t>
      </w:r>
      <w:r>
        <w:t xml:space="preserve">   dress    </w:t>
      </w:r>
      <w:r>
        <w:t xml:space="preserve">   jumper    </w:t>
      </w:r>
      <w:r>
        <w:t xml:space="preserve">   layers    </w:t>
      </w:r>
      <w:r>
        <w:t xml:space="preserve">   mittens    </w:t>
      </w:r>
      <w:r>
        <w:t xml:space="preserve">   newborn    </w:t>
      </w:r>
      <w:r>
        <w:t xml:space="preserve">   onesie    </w:t>
      </w:r>
      <w:r>
        <w:t xml:space="preserve">   pants    </w:t>
      </w:r>
      <w:r>
        <w:t xml:space="preserve">   socks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 New Baby</dc:title>
  <dcterms:created xsi:type="dcterms:W3CDTF">2021-10-11T04:13:28Z</dcterms:created>
  <dcterms:modified xsi:type="dcterms:W3CDTF">2021-10-11T04:13:28Z</dcterms:modified>
</cp:coreProperties>
</file>