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plant and animal products(cotton,linen,silk,wool)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_____ or mix and match pieces of your wardrobe, you can create additional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Manufactured from substances such as wood pulp and petroleum (rayon,nylon,polyester)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interlacing lengthwise and crosswise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fabrics may require to be _____ or ironed after each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happens when electricity builds up in the dryer and clothes stick to itself or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 the threads run in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or more fibers are combined to create 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you apply a stain remover before laundering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trademark used by a manufacturer to identify its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shopping plan is a _____, or way to prepare, for spending the money you have available to buy clothing you need or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creates a smooth, shiny surface used for blouses and formal wear.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made by looping threads together (stretchy)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made from tiny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simplest weave used in shirts and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creates diagonal lines on fabric often found in denim fabrics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hard and pay attention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fabric witch will keep its original color through many washings.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Basics</dc:title>
  <dcterms:created xsi:type="dcterms:W3CDTF">2021-10-11T04:14:30Z</dcterms:created>
  <dcterms:modified xsi:type="dcterms:W3CDTF">2021-10-11T04:14:30Z</dcterms:modified>
</cp:coreProperties>
</file>