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Clothing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Outfits    </w:t>
      </w:r>
      <w:r>
        <w:t xml:space="preserve">   Fashion Show    </w:t>
      </w:r>
      <w:r>
        <w:t xml:space="preserve">   Pattern    </w:t>
      </w:r>
      <w:r>
        <w:t xml:space="preserve">   Garment    </w:t>
      </w:r>
      <w:r>
        <w:t xml:space="preserve">   Cloverbuds    </w:t>
      </w:r>
      <w:r>
        <w:t xml:space="preserve">   Non-Garment    </w:t>
      </w:r>
      <w:r>
        <w:t xml:space="preserve">   Quilting    </w:t>
      </w:r>
      <w:r>
        <w:t xml:space="preserve">   Clothes You Recycle    </w:t>
      </w:r>
      <w:r>
        <w:t xml:space="preserve">   Clothes You Buy    </w:t>
      </w:r>
      <w:r>
        <w:t xml:space="preserve">   Fashion Review    </w:t>
      </w:r>
      <w:r>
        <w:t xml:space="preserve">   Clothes You Make    </w:t>
      </w:r>
      <w:r>
        <w:t xml:space="preserve">   Sewing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Day!</dc:title>
  <dcterms:created xsi:type="dcterms:W3CDTF">2021-10-11T04:14:35Z</dcterms:created>
  <dcterms:modified xsi:type="dcterms:W3CDTF">2021-10-11T04:14:35Z</dcterms:modified>
</cp:coreProperties>
</file>