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Clothing, Fashion, and Costuming in the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that represents power, importance, and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 that were very popular for actors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clothing materials indicated the ____ played by the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that represents  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had restriction on the widths of their_____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performing, the actors were not dressed as the people in the play's time period, but in their own Elizabethian_______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that represents renewal and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poofy, large, collared, and eye-catching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that represents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Shoes were made out of this and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that represents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that represents heavenly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that represents royalty, nobility, divinity, majesty, wealthiness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visual element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clothes in this time period were much more colorful, _________ and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that represents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 shoes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Wore a smock, stockings, bodice, roll, farthingale, stomacher, petticoat, kirtle, forepart, partlet, gown, separate sleeves, ruff, cloak, shoes, and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that represents fire, power, and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necessity in theaters, worn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Wore a shirt, stockings, codpiece, corset, doublet, separate sleeves, breeches, belt, ruff, cloak, shoes, and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Clothing, Fashion, and Costuming in the Theater</dc:title>
  <dcterms:created xsi:type="dcterms:W3CDTF">2021-10-11T04:13:38Z</dcterms:created>
  <dcterms:modified xsi:type="dcterms:W3CDTF">2021-10-11T04:13:38Z</dcterms:modified>
</cp:coreProperties>
</file>