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Clothing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wear on your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block out the sun from the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looking 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shoe mostly worn in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rhymes with ants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item of clothing that covers both top and bottom haves of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bolder holder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Worn on the ears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Worn to cover the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 items worn in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half 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protect the feat from blisters whilst wearing shoes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metal band you wear on your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Items</dc:title>
  <dcterms:created xsi:type="dcterms:W3CDTF">2021-10-11T04:14:28Z</dcterms:created>
  <dcterms:modified xsi:type="dcterms:W3CDTF">2021-10-11T04:14:28Z</dcterms:modified>
</cp:coreProperties>
</file>