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Clothing: Matching English To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 parapluie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baseball cap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 pantalon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une chemise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necktie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les pyjamas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une chemise de nuit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scarf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une casquette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chapeau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 chandail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une jupe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nightgown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des souliers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une cravate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umbrella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 gant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pajamas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 manteau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une écharpe ou un foulard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Clothing: Matching English To French</dc:title>
  <dcterms:created xsi:type="dcterms:W3CDTF">2021-10-11T04:15:05Z</dcterms:created>
  <dcterms:modified xsi:type="dcterms:W3CDTF">2021-10-11T04:15:05Z</dcterms:modified>
</cp:coreProperties>
</file>