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Clothing Over the Decades </w:t>
      </w:r>
    </w:p>
    <w:p>
      <w:pPr>
        <w:pStyle w:val="Questions"/>
      </w:pPr>
      <w:r>
        <w:t xml:space="preserve">1. MINDE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TLEMLU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RBHITG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FLERA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ELVTEV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UGNGRE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AAISDD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NJSAE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LSCOLAR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HTGTI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LOMRFATP HSEOS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ELBL OTOSTMB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SKIL ELSUSOB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SEBLT NDA STECBLERA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EULTECNRTK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ENIK RAI ANJODR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DNBA T-RSTIH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EEKN IGHH TBOOS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SCUTNI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Over the Decades </dc:title>
  <dcterms:created xsi:type="dcterms:W3CDTF">2021-10-11T04:13:40Z</dcterms:created>
  <dcterms:modified xsi:type="dcterms:W3CDTF">2021-10-11T04:13:40Z</dcterms:modified>
</cp:coreProperties>
</file>