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cinturon    </w:t>
      </w:r>
      <w:r>
        <w:t xml:space="preserve">   traje    </w:t>
      </w:r>
      <w:r>
        <w:t xml:space="preserve">   corbata    </w:t>
      </w:r>
      <w:r>
        <w:t xml:space="preserve">   lentes    </w:t>
      </w:r>
      <w:r>
        <w:t xml:space="preserve">   anillio    </w:t>
      </w:r>
      <w:r>
        <w:t xml:space="preserve">   pendientes    </w:t>
      </w:r>
      <w:r>
        <w:t xml:space="preserve">   aretes    </w:t>
      </w:r>
      <w:r>
        <w:t xml:space="preserve">   collar    </w:t>
      </w:r>
      <w:r>
        <w:t xml:space="preserve">   zapatos    </w:t>
      </w:r>
      <w:r>
        <w:t xml:space="preserve">   vaqueros    </w:t>
      </w:r>
      <w:r>
        <w:t xml:space="preserve">   abrigo    </w:t>
      </w:r>
      <w:r>
        <w:t xml:space="preserve">   chaqueta    </w:t>
      </w:r>
      <w:r>
        <w:t xml:space="preserve">   blusa    </w:t>
      </w:r>
      <w:r>
        <w:t xml:space="preserve">   vestido    </w:t>
      </w:r>
      <w:r>
        <w:t xml:space="preserve">   sudadera    </w:t>
      </w:r>
      <w:r>
        <w:t xml:space="preserve">   sueter    </w:t>
      </w:r>
      <w:r>
        <w:t xml:space="preserve">   calcetines    </w:t>
      </w:r>
      <w:r>
        <w:t xml:space="preserve">   ropa interior    </w:t>
      </w:r>
      <w:r>
        <w:t xml:space="preserve">   camiseta    </w:t>
      </w:r>
      <w:r>
        <w:t xml:space="preserve">   camisa    </w:t>
      </w:r>
      <w:r>
        <w:t xml:space="preserve">   pantalones cortas    </w:t>
      </w:r>
      <w:r>
        <w:t xml:space="preserve">   falda    </w:t>
      </w:r>
      <w:r>
        <w:t xml:space="preserve">   pantalones    </w:t>
      </w:r>
      <w:r>
        <w:t xml:space="preserve">  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Search</dc:title>
  <dcterms:created xsi:type="dcterms:W3CDTF">2021-10-11T04:13:51Z</dcterms:created>
  <dcterms:modified xsi:type="dcterms:W3CDTF">2021-10-11T04:13:51Z</dcterms:modified>
</cp:coreProperties>
</file>