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Clothing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are very long fibres e.g. silk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Dense cloth formed by compressed woolen fibres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finish is applied to fabric to resist wetting, but will allow water and air to pass through.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Cotton is sometimes treated with caustic soda to make it more lustrous.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moisture travels along the surface of a fibre but is not absorbed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the finished end that is parallel to the warp thread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pile on the surface of the fabric e.g. Corduroy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finish is applied to prevent water or air passing through the fabric.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Little balls of fluff formed on the surface of certain fabrics e.g. nylon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ability of a fibre to stretch and then return to its original shape and 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ability of a fibre to spring back to its original shape and bulk after being pressed.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 is a single - hair like thread used in the manufacture of yarn.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Clothing Terminology</dc:title>
  <dcterms:created xsi:type="dcterms:W3CDTF">2021-10-11T04:15:12Z</dcterms:created>
  <dcterms:modified xsi:type="dcterms:W3CDTF">2021-10-11T04:15:12Z</dcterms:modified>
</cp:coreProperties>
</file>