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hat/ beanie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gorro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camiseta</w:t>
            </w:r>
          </w:p>
        </w:tc>
      </w:tr>
    </w:tbl>
    <w:p>
      <w:pPr>
        <w:pStyle w:val="WordBankMedium"/>
      </w:pPr>
      <w:r>
        <w:t xml:space="preserve">   ir de compras    </w:t>
      </w:r>
      <w:r>
        <w:t xml:space="preserve">   el centro comercial     </w:t>
      </w:r>
      <w:r>
        <w:t xml:space="preserve">   la camisa    </w:t>
      </w:r>
      <w:r>
        <w:t xml:space="preserve">   la chaqueta    </w:t>
      </w:r>
      <w:r>
        <w:t xml:space="preserve">   la blusa    </w:t>
      </w:r>
      <w:r>
        <w:t xml:space="preserve">   los jeans    </w:t>
      </w:r>
      <w:r>
        <w:t xml:space="preserve">   los pantalones    </w:t>
      </w:r>
      <w:r>
        <w:t xml:space="preserve">   los calcetines    </w:t>
      </w:r>
      <w:r>
        <w:t xml:space="preserve">   los zapatos    </w:t>
      </w:r>
      <w:r>
        <w:t xml:space="preserve">   el vestido    </w:t>
      </w:r>
      <w:r>
        <w:t xml:space="preserve">   shirt    </w:t>
      </w:r>
      <w:r>
        <w:t xml:space="preserve">   los pantalones cortos    </w:t>
      </w:r>
      <w:r>
        <w:t xml:space="preserve">   el sombrero    </w:t>
      </w:r>
      <w:r>
        <w:t xml:space="preserve">   cap/ baseball cap    </w:t>
      </w:r>
      <w:r>
        <w:t xml:space="preserve">   la ropa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Vocabulary</dc:title>
  <dcterms:created xsi:type="dcterms:W3CDTF">2021-10-11T04:15:00Z</dcterms:created>
  <dcterms:modified xsi:type="dcterms:W3CDTF">2021-10-11T04:15:00Z</dcterms:modified>
</cp:coreProperties>
</file>