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Clothing -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la pluie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faire des retouches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d____________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porter sur la poignée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Taille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(une) jupe à plis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manches courtes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_____________ t-shirt ( un T-Shirt rayé)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raccourcir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boucles d'oreille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- Vêtements</dc:title>
  <dcterms:created xsi:type="dcterms:W3CDTF">2021-10-11T04:14:54Z</dcterms:created>
  <dcterms:modified xsi:type="dcterms:W3CDTF">2021-10-11T04:14:54Z</dcterms:modified>
</cp:coreProperties>
</file>