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Aretes    </w:t>
      </w:r>
      <w:r>
        <w:t xml:space="preserve">   Sueter    </w:t>
      </w:r>
      <w:r>
        <w:t xml:space="preserve">   Vestido    </w:t>
      </w:r>
      <w:r>
        <w:t xml:space="preserve">   Camiseta    </w:t>
      </w:r>
      <w:r>
        <w:t xml:space="preserve">   Uniforme    </w:t>
      </w:r>
      <w:r>
        <w:t xml:space="preserve">   Abrigo    </w:t>
      </w:r>
      <w:r>
        <w:t xml:space="preserve">   Ropa interior    </w:t>
      </w:r>
      <w:r>
        <w:t xml:space="preserve">   Reloj    </w:t>
      </w:r>
      <w:r>
        <w:t xml:space="preserve">   Anillo    </w:t>
      </w:r>
      <w:r>
        <w:t xml:space="preserve">   Corbata    </w:t>
      </w:r>
      <w:r>
        <w:t xml:space="preserve">   Collar    </w:t>
      </w:r>
      <w:r>
        <w:t xml:space="preserve">   Gorra    </w:t>
      </w:r>
      <w:r>
        <w:t xml:space="preserve">   Pijamas    </w:t>
      </w:r>
      <w:r>
        <w:t xml:space="preserve">   Bota    </w:t>
      </w:r>
      <w:r>
        <w:t xml:space="preserve">   Blusa    </w:t>
      </w:r>
      <w:r>
        <w:t xml:space="preserve">   Falda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Word Search</dc:title>
  <dcterms:created xsi:type="dcterms:W3CDTF">2021-10-11T04:13:44Z</dcterms:created>
  <dcterms:modified xsi:type="dcterms:W3CDTF">2021-10-11T04:13:44Z</dcterms:modified>
</cp:coreProperties>
</file>