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impermeable    </w:t>
      </w:r>
      <w:r>
        <w:t xml:space="preserve">   Los jeans    </w:t>
      </w:r>
      <w:r>
        <w:t xml:space="preserve">   La bufanda    </w:t>
      </w:r>
      <w:r>
        <w:t xml:space="preserve">   Los guantes    </w:t>
      </w:r>
      <w:r>
        <w:t xml:space="preserve">   La chaqueta    </w:t>
      </w:r>
      <w:r>
        <w:t xml:space="preserve">   El abrigo    </w:t>
      </w:r>
      <w:r>
        <w:t xml:space="preserve">   El cinturón    </w:t>
      </w:r>
      <w:r>
        <w:t xml:space="preserve">   El paraguas    </w:t>
      </w:r>
      <w:r>
        <w:t xml:space="preserve">   La gorra    </w:t>
      </w:r>
      <w:r>
        <w:t xml:space="preserve">   La corbata    </w:t>
      </w:r>
      <w:r>
        <w:t xml:space="preserve">   El reloj    </w:t>
      </w:r>
      <w:r>
        <w:t xml:space="preserve">   El bolso    </w:t>
      </w:r>
      <w:r>
        <w:t xml:space="preserve">   La cartera    </w:t>
      </w:r>
      <w:r>
        <w:t xml:space="preserve">   El anilino    </w:t>
      </w:r>
      <w:r>
        <w:t xml:space="preserve">   La blusa    </w:t>
      </w:r>
      <w:r>
        <w:t xml:space="preserve">   La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Word Search </dc:title>
  <dcterms:created xsi:type="dcterms:W3CDTF">2021-10-11T04:13:59Z</dcterms:created>
  <dcterms:modified xsi:type="dcterms:W3CDTF">2021-10-11T04:13:59Z</dcterms:modified>
</cp:coreProperties>
</file>