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short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you wear on your head to protect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clothing item you wear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hat originated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accessory you wear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Accessories you wear in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coat you wear outside when it 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way of dressing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 for drying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you wear next to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 you wear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bag that women often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clothing item you wear when you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clothing item you wear over your clothes when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bag-like covering for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2021-10-11T04:14:21Z</dcterms:created>
  <dcterms:modified xsi:type="dcterms:W3CDTF">2021-10-11T04:14:21Z</dcterms:modified>
</cp:coreProperties>
</file>