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and Accessories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elsombrero    </w:t>
      </w:r>
      <w:r>
        <w:t xml:space="preserve">   elguante    </w:t>
      </w:r>
      <w:r>
        <w:t xml:space="preserve">   lasgafasdesol    </w:t>
      </w:r>
      <w:r>
        <w:t xml:space="preserve">   elcollar    </w:t>
      </w:r>
      <w:r>
        <w:t xml:space="preserve">   elcinturon    </w:t>
      </w:r>
      <w:r>
        <w:t xml:space="preserve">   lacartera    </w:t>
      </w:r>
      <w:r>
        <w:t xml:space="preserve">   elarete    </w:t>
      </w:r>
      <w:r>
        <w:t xml:space="preserve">   loszapatos    </w:t>
      </w:r>
      <w:r>
        <w:t xml:space="preserve">   laszapatillas    </w:t>
      </w:r>
      <w:r>
        <w:t xml:space="preserve">   elvestido    </w:t>
      </w:r>
      <w:r>
        <w:t xml:space="preserve">   eltrajedebano    </w:t>
      </w:r>
      <w:r>
        <w:t xml:space="preserve">   eltraje    </w:t>
      </w:r>
      <w:r>
        <w:t xml:space="preserve">   lostenis    </w:t>
      </w:r>
      <w:r>
        <w:t xml:space="preserve">   lostacones    </w:t>
      </w:r>
      <w:r>
        <w:t xml:space="preserve">   elsueter    </w:t>
      </w:r>
      <w:r>
        <w:t xml:space="preserve">   lasudadera    </w:t>
      </w:r>
      <w:r>
        <w:t xml:space="preserve">   elbrasier    </w:t>
      </w:r>
      <w:r>
        <w:t xml:space="preserve">   lassandalias    </w:t>
      </w:r>
      <w:r>
        <w:t xml:space="preserve">   elsaco    </w:t>
      </w:r>
      <w:r>
        <w:t xml:space="preserve">   laropainterior    </w:t>
      </w:r>
      <w:r>
        <w:t xml:space="preserve">   laropa    </w:t>
      </w:r>
      <w:r>
        <w:t xml:space="preserve">   lapiyama    </w:t>
      </w:r>
      <w:r>
        <w:t xml:space="preserve">   lospantalonesvaqueros    </w:t>
      </w:r>
      <w:r>
        <w:t xml:space="preserve">   lospantalonescortos    </w:t>
      </w:r>
      <w:r>
        <w:t xml:space="preserve">   lospantalones    </w:t>
      </w:r>
      <w:r>
        <w:t xml:space="preserve">   lasmallas    </w:t>
      </w:r>
      <w:r>
        <w:t xml:space="preserve">   lasmedias    </w:t>
      </w:r>
      <w:r>
        <w:t xml:space="preserve">   elimpermeable    </w:t>
      </w:r>
      <w:r>
        <w:t xml:space="preserve">   lafalda    </w:t>
      </w:r>
      <w:r>
        <w:t xml:space="preserve">   lacorbata    </w:t>
      </w:r>
      <w:r>
        <w:t xml:space="preserve">   lachaqueta    </w:t>
      </w:r>
      <w:r>
        <w:t xml:space="preserve">   lacamisetasinmangas    </w:t>
      </w:r>
      <w:r>
        <w:t xml:space="preserve">   lacamiseta    </w:t>
      </w:r>
      <w:r>
        <w:t xml:space="preserve">   lacamisa    </w:t>
      </w:r>
      <w:r>
        <w:t xml:space="preserve">   loscalzones    </w:t>
      </w:r>
      <w:r>
        <w:t xml:space="preserve">   loscalcetines    </w:t>
      </w:r>
      <w:r>
        <w:t xml:space="preserve">   lasbotas    </w:t>
      </w:r>
      <w:r>
        <w:t xml:space="preserve">   lablusa    </w:t>
      </w:r>
      <w:r>
        <w:t xml:space="preserve">   labata    </w:t>
      </w:r>
      <w:r>
        <w:t xml:space="preserve">   elabrigo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Accessories Spanish Vocab</dc:title>
  <dcterms:created xsi:type="dcterms:W3CDTF">2021-10-11T04:14:44Z</dcterms:created>
  <dcterms:modified xsi:type="dcterms:W3CDTF">2021-10-11T04:14:44Z</dcterms:modified>
</cp:coreProperties>
</file>