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Clothing and 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yellow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blue jean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raincoat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jersey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 and Colors</dc:title>
  <dcterms:created xsi:type="dcterms:W3CDTF">2021-10-11T04:14:03Z</dcterms:created>
  <dcterms:modified xsi:type="dcterms:W3CDTF">2021-10-11T04:14:03Z</dcterms:modified>
</cp:coreProperties>
</file>