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and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looking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 (cap)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Beanie</w:t>
            </w:r>
          </w:p>
        </w:tc>
      </w:tr>
    </w:tbl>
    <w:p>
      <w:pPr>
        <w:pStyle w:val="WordBankMedium"/>
      </w:pPr>
      <w:r>
        <w:t xml:space="preserve">   Zapatos    </w:t>
      </w:r>
      <w:r>
        <w:t xml:space="preserve">   Pantalones    </w:t>
      </w:r>
      <w:r>
        <w:t xml:space="preserve">   Camiseta    </w:t>
      </w:r>
      <w:r>
        <w:t xml:space="preserve">   Calcetines    </w:t>
      </w:r>
      <w:r>
        <w:t xml:space="preserve">   Busco    </w:t>
      </w:r>
      <w:r>
        <w:t xml:space="preserve">   Gorro    </w:t>
      </w:r>
      <w:r>
        <w:t xml:space="preserve">   Sombrero    </w:t>
      </w:r>
      <w:r>
        <w:t xml:space="preserve">   Blusa    </w:t>
      </w:r>
      <w:r>
        <w:t xml:space="preserve">   Vestido    </w:t>
      </w:r>
      <w:r>
        <w:t xml:space="preserve">   Falda    </w:t>
      </w:r>
      <w:r>
        <w:t xml:space="preserve">   Camisa    </w:t>
      </w:r>
      <w:r>
        <w:t xml:space="preserve">   Vestidor    </w:t>
      </w:r>
      <w:r>
        <w:t xml:space="preserve">   Prefiero    </w:t>
      </w:r>
      <w:r>
        <w:t xml:space="preserve">   Quiere    </w:t>
      </w:r>
      <w:r>
        <w:t xml:space="preserve">   Cierran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Shopping</dc:title>
  <dcterms:created xsi:type="dcterms:W3CDTF">2021-10-11T04:14:12Z</dcterms:created>
  <dcterms:modified xsi:type="dcterms:W3CDTF">2021-10-11T04:14:12Z</dcterms:modified>
</cp:coreProperties>
</file>