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Long johns    </w:t>
      </w:r>
      <w:r>
        <w:t xml:space="preserve">   Bra    </w:t>
      </w:r>
      <w:r>
        <w:t xml:space="preserve">   Clothes    </w:t>
      </w:r>
      <w:r>
        <w:t xml:space="preserve">   Dresses    </w:t>
      </w:r>
      <w:r>
        <w:t xml:space="preserve">   Pants    </w:t>
      </w:r>
      <w:r>
        <w:t xml:space="preserve">   Shirts    </w:t>
      </w:r>
      <w:r>
        <w:t xml:space="preserve">   Shoes    </w:t>
      </w:r>
      <w:r>
        <w:t xml:space="preserve">   Shorts    </w:t>
      </w:r>
      <w:r>
        <w:t xml:space="preserve">   Skirts    </w:t>
      </w:r>
      <w:r>
        <w:t xml:space="preserve">   Socks    </w:t>
      </w:r>
      <w:r>
        <w:t xml:space="preserve">   Underwear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</dc:title>
  <dcterms:created xsi:type="dcterms:W3CDTF">2021-10-11T04:14:29Z</dcterms:created>
  <dcterms:modified xsi:type="dcterms:W3CDTF">2021-10-11T04:14:29Z</dcterms:modified>
</cp:coreProperties>
</file>