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in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    </w:t>
      </w:r>
      <w:r>
        <w:t xml:space="preserve">   CHI    </w:t>
      </w:r>
      <w:r>
        <w:t xml:space="preserve">   DIAN NAO    </w:t>
      </w:r>
      <w:r>
        <w:t xml:space="preserve">   JIAN DAO    </w:t>
      </w:r>
      <w:r>
        <w:t xml:space="preserve">   MAO BI    </w:t>
      </w:r>
      <w:r>
        <w:t xml:space="preserve">   MEI YOU    </w:t>
      </w:r>
      <w:r>
        <w:t xml:space="preserve">   NA    </w:t>
      </w:r>
      <w:r>
        <w:t xml:space="preserve">   SHEN ME    </w:t>
      </w:r>
      <w:r>
        <w:t xml:space="preserve">   SHI    </w:t>
      </w:r>
      <w:r>
        <w:t xml:space="preserve">   SHOU JI    </w:t>
      </w:r>
      <w:r>
        <w:t xml:space="preserve">   SHU    </w:t>
      </w:r>
      <w:r>
        <w:t xml:space="preserve">   SHU BAO    </w:t>
      </w:r>
      <w:r>
        <w:t xml:space="preserve">   YONG    </w:t>
      </w:r>
      <w:r>
        <w:t xml:space="preserve">   YOU    </w:t>
      </w:r>
      <w:r>
        <w:t xml:space="preserve">   ZHE    </w:t>
      </w:r>
      <w:r>
        <w:t xml:space="preserve">   ZHI    </w:t>
      </w:r>
      <w:r>
        <w:t xml:space="preserve">   ZHI DAO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in Chinese</dc:title>
  <dcterms:created xsi:type="dcterms:W3CDTF">2021-10-11T04:13:56Z</dcterms:created>
  <dcterms:modified xsi:type="dcterms:W3CDTF">2021-10-11T04:13:56Z</dcterms:modified>
</cp:coreProperties>
</file>