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Clothing in german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Anzug    </w:t>
      </w:r>
      <w:r>
        <w:t xml:space="preserve">   Bluse    </w:t>
      </w:r>
      <w:r>
        <w:t xml:space="preserve">   Hemd    </w:t>
      </w:r>
      <w:r>
        <w:t xml:space="preserve">   Hose    </w:t>
      </w:r>
      <w:r>
        <w:t xml:space="preserve">   Hut    </w:t>
      </w:r>
      <w:r>
        <w:t xml:space="preserve">   Jacke    </w:t>
      </w:r>
      <w:r>
        <w:t xml:space="preserve">   Kleid    </w:t>
      </w:r>
      <w:r>
        <w:t xml:space="preserve">   Krawatte    </w:t>
      </w:r>
      <w:r>
        <w:t xml:space="preserve">   Mantel    </w:t>
      </w:r>
      <w:r>
        <w:t xml:space="preserve">   Pulli    </w:t>
      </w:r>
      <w:r>
        <w:t xml:space="preserve">   Rock    </w:t>
      </w:r>
      <w:r>
        <w:t xml:space="preserve">   Schuh    </w:t>
      </w:r>
      <w:r>
        <w:t xml:space="preserve">   Socke    </w:t>
      </w:r>
      <w:r>
        <w:t xml:space="preserve">   Stiefel    </w:t>
      </w:r>
      <w:r>
        <w:t xml:space="preserve">   T-shirt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in german </dc:title>
  <dcterms:created xsi:type="dcterms:W3CDTF">2021-10-11T04:14:01Z</dcterms:created>
  <dcterms:modified xsi:type="dcterms:W3CDTF">2021-10-11T04:14:01Z</dcterms:modified>
</cp:coreProperties>
</file>