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Clothing unit!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Clothing size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dressed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Department store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think 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unit!</dc:title>
  <dcterms:created xsi:type="dcterms:W3CDTF">2021-10-11T04:14:49Z</dcterms:created>
  <dcterms:modified xsi:type="dcterms:W3CDTF">2021-10-11T04:14:49Z</dcterms:modified>
</cp:coreProperties>
</file>